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843" w:rsidRPr="00FB32AF" w:rsidRDefault="00000000" w:rsidP="005F1A86">
      <w:pPr>
        <w:pStyle w:val="Heading1"/>
        <w:jc w:val="center"/>
        <w:rPr>
          <w:u w:val="single"/>
        </w:rPr>
      </w:pPr>
      <w:r w:rsidRPr="00FB32AF">
        <w:rPr>
          <w:u w:val="single"/>
        </w:rPr>
        <w:t>PARENT CONSENT FORM</w:t>
      </w:r>
    </w:p>
    <w:p w:rsidR="00D13843" w:rsidRDefault="00000000">
      <w:r>
        <w:t>Dear Parent/Guardian,</w:t>
      </w:r>
      <w:r>
        <w:br/>
      </w:r>
      <w:r>
        <w:br/>
        <w:t>The Advocate for Young Women Foundation, established by some members of the Archbishop Porters Girls High School Old Girls’ Association, has been informed by the school of your ward’s academic potential and certain challenges that may affect her learning and well-being.</w:t>
      </w:r>
      <w:r>
        <w:br/>
      </w:r>
      <w:r>
        <w:br/>
        <w:t>In response, the Foundation has expressed interest in supporting your child by providing basic items or assistance necessary to improve her comfort and focus in school.</w:t>
      </w:r>
      <w:r w:rsidR="00790943">
        <w:t xml:space="preserve"> </w:t>
      </w:r>
      <w:r>
        <w:t>This support is entirely voluntary and free of charge, and does not impose any obligation on you or your ward.</w:t>
      </w:r>
      <w:r>
        <w:br/>
      </w:r>
      <w:r>
        <w:br/>
      </w:r>
      <w:r w:rsidRPr="00FB32AF">
        <w:rPr>
          <w:b/>
          <w:bCs/>
        </w:rPr>
        <w:t>Kindly complete and sign the consent form below to allow the Foundation to proceed.</w:t>
      </w:r>
      <w:r>
        <w:br/>
      </w:r>
      <w:r>
        <w:br/>
        <w:t>If you wish to share any concerns or relevant information, please use the space below:</w:t>
      </w:r>
    </w:p>
    <w:p w:rsidR="00D13843" w:rsidRDefault="00000000">
      <w:r>
        <w:t>____________________________________________________________________________________</w:t>
      </w:r>
    </w:p>
    <w:p w:rsidR="00D13843" w:rsidRDefault="00000000">
      <w:r>
        <w:t>____________________________________________________________________________________</w:t>
      </w:r>
    </w:p>
    <w:p w:rsidR="00D13843" w:rsidRDefault="00000000">
      <w:r>
        <w:t>____________________________________________________________________________________</w:t>
      </w:r>
      <w:r>
        <w:br/>
      </w:r>
    </w:p>
    <w:p w:rsidR="00FB32AF" w:rsidRPr="00FB32AF" w:rsidRDefault="00000000" w:rsidP="00FB32AF">
      <w:pPr>
        <w:pStyle w:val="Heading2"/>
        <w:rPr>
          <w:u w:val="single"/>
        </w:rPr>
      </w:pPr>
      <w:r w:rsidRPr="00FB32AF">
        <w:rPr>
          <w:u w:val="single"/>
        </w:rPr>
        <w:t>CONSENT DECLARATION</w:t>
      </w:r>
    </w:p>
    <w:p w:rsidR="00D13843" w:rsidRDefault="00000000">
      <w:r>
        <w:t>I, ________________________________________, being the parent/legal guardian of</w:t>
      </w:r>
    </w:p>
    <w:p w:rsidR="00D13843" w:rsidRDefault="00000000">
      <w:r>
        <w:t>________________________________________ (Full name of student), hereby give my informed consent for her to receive support from the Advocate for Young Women Foundation, during the 2025–2026 academic year.</w:t>
      </w:r>
      <w:r>
        <w:br/>
      </w:r>
    </w:p>
    <w:p w:rsidR="00D13843" w:rsidRDefault="00000000">
      <w:r>
        <w:t>Parent/Guardian Name: ____________________________________</w:t>
      </w:r>
    </w:p>
    <w:p w:rsidR="00D13843" w:rsidRDefault="00000000">
      <w:r>
        <w:t>Phone Number(s): ____________________________________</w:t>
      </w:r>
    </w:p>
    <w:p w:rsidR="00D13843" w:rsidRDefault="00000000">
      <w:r>
        <w:t>Signature: _______________________________</w:t>
      </w:r>
    </w:p>
    <w:p w:rsidR="00790943" w:rsidRDefault="00000000">
      <w:r>
        <w:t>Date: ______________________</w:t>
      </w:r>
      <w:r>
        <w:br/>
        <w:t>Should you require further clarification, kindly contact the school administration.</w:t>
      </w:r>
    </w:p>
    <w:p w:rsidR="00D13843" w:rsidRDefault="00000000">
      <w:r>
        <w:br/>
        <w:t>Yours faithfully,</w:t>
      </w:r>
      <w:r>
        <w:br/>
        <w:t>For and on behalf of the Advocate for Young Women Foundation</w:t>
      </w:r>
    </w:p>
    <w:sectPr w:rsidR="00D138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687241">
    <w:abstractNumId w:val="8"/>
  </w:num>
  <w:num w:numId="2" w16cid:durableId="1945189467">
    <w:abstractNumId w:val="6"/>
  </w:num>
  <w:num w:numId="3" w16cid:durableId="1732192218">
    <w:abstractNumId w:val="5"/>
  </w:num>
  <w:num w:numId="4" w16cid:durableId="158351565">
    <w:abstractNumId w:val="4"/>
  </w:num>
  <w:num w:numId="5" w16cid:durableId="1627396754">
    <w:abstractNumId w:val="7"/>
  </w:num>
  <w:num w:numId="6" w16cid:durableId="764767902">
    <w:abstractNumId w:val="3"/>
  </w:num>
  <w:num w:numId="7" w16cid:durableId="1210729843">
    <w:abstractNumId w:val="2"/>
  </w:num>
  <w:num w:numId="8" w16cid:durableId="1879313006">
    <w:abstractNumId w:val="1"/>
  </w:num>
  <w:num w:numId="9" w16cid:durableId="66239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sbSwMDE0MzCxNLRQ0lEKTi0uzszPAykwrAUAcOgw6SwAAAA="/>
  </w:docVars>
  <w:rsids>
    <w:rsidRoot w:val="00B47730"/>
    <w:rsid w:val="00034616"/>
    <w:rsid w:val="0006063C"/>
    <w:rsid w:val="0015074B"/>
    <w:rsid w:val="0029639D"/>
    <w:rsid w:val="00326F90"/>
    <w:rsid w:val="0053417B"/>
    <w:rsid w:val="00582DBB"/>
    <w:rsid w:val="005F1A86"/>
    <w:rsid w:val="00790943"/>
    <w:rsid w:val="00AA1D8D"/>
    <w:rsid w:val="00B47730"/>
    <w:rsid w:val="00CB0664"/>
    <w:rsid w:val="00D13843"/>
    <w:rsid w:val="00FB32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5A4FF"/>
  <w14:defaultImageDpi w14:val="300"/>
  <w15:docId w15:val="{32251188-1CA5-4AEA-9DC0-2A2F95B7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nana baiden</cp:lastModifiedBy>
  <cp:revision>4</cp:revision>
  <dcterms:created xsi:type="dcterms:W3CDTF">2025-06-17T15:58:00Z</dcterms:created>
  <dcterms:modified xsi:type="dcterms:W3CDTF">2025-06-17T16:07:00Z</dcterms:modified>
  <cp:category/>
</cp:coreProperties>
</file>